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020" w14:textId="2B507F70" w:rsidR="00975B36" w:rsidRPr="0002174C" w:rsidRDefault="00975B36" w:rsidP="00975B36">
      <w:pPr>
        <w:pStyle w:val="Ttulo1"/>
        <w:jc w:val="center"/>
        <w:rPr>
          <w:color w:val="002060"/>
          <w:sz w:val="52"/>
          <w:szCs w:val="52"/>
        </w:rPr>
      </w:pPr>
      <w:r w:rsidRPr="0002174C">
        <w:rPr>
          <w:noProof/>
          <w:color w:val="002060"/>
          <w:sz w:val="52"/>
          <w:szCs w:val="52"/>
        </w:rPr>
        <w:drawing>
          <wp:anchor distT="0" distB="0" distL="114300" distR="114300" simplePos="0" relativeHeight="251661824" behindDoc="1" locked="0" layoutInCell="1" allowOverlap="1" wp14:anchorId="6A60CB96" wp14:editId="7EF7AD6D">
            <wp:simplePos x="0" y="0"/>
            <wp:positionH relativeFrom="margin">
              <wp:align>right</wp:align>
            </wp:positionH>
            <wp:positionV relativeFrom="paragraph">
              <wp:posOffset>739140</wp:posOffset>
            </wp:positionV>
            <wp:extent cx="228600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20" y="21421"/>
                <wp:lineTo x="214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2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74C">
        <w:rPr>
          <w:color w:val="002060"/>
          <w:sz w:val="52"/>
          <w:szCs w:val="52"/>
        </w:rPr>
        <w:t xml:space="preserve">PILOT </w:t>
      </w:r>
      <w:r w:rsidR="0002174C" w:rsidRPr="0002174C">
        <w:rPr>
          <w:color w:val="002060"/>
          <w:sz w:val="52"/>
          <w:szCs w:val="52"/>
        </w:rPr>
        <w:t>ANTIC</w:t>
      </w:r>
    </w:p>
    <w:p w14:paraId="048C71D4" w14:textId="3CC7A548" w:rsidR="004A6C95" w:rsidRDefault="00000000">
      <w:pPr>
        <w:pStyle w:val="Ttulo1"/>
      </w:pPr>
      <w:r>
        <w:t>FULLA D’INSCRIPCIÓ DE SOCI/A</w:t>
      </w:r>
    </w:p>
    <w:p w14:paraId="24B4E55A" w14:textId="7FE2CE2C" w:rsidR="004A6C95" w:rsidRDefault="00000000">
      <w:r>
        <w:rPr>
          <w:b/>
        </w:rPr>
        <w:t>SOUL RACING KART – ASSOCIACIÓ DE KARTING</w:t>
      </w:r>
      <w:r>
        <w:rPr>
          <w:b/>
        </w:rPr>
        <w:br/>
      </w:r>
      <w:r>
        <w:t>Associació inscrita en el Registre d’Associacions de la Generalitat de Catalunya</w:t>
      </w:r>
      <w:r>
        <w:br/>
        <w:t xml:space="preserve">Data d’inscripció: 23/01/2019 · Nº 64802 · Secció 1a · </w:t>
      </w:r>
      <w:proofErr w:type="spellStart"/>
      <w:r>
        <w:t>Demarcació</w:t>
      </w:r>
      <w:proofErr w:type="spellEnd"/>
      <w:r>
        <w:t xml:space="preserve"> de Tarragona</w:t>
      </w:r>
    </w:p>
    <w:p w14:paraId="4ACF7D92" w14:textId="77777777" w:rsidR="004A6C95" w:rsidRDefault="00000000">
      <w:pPr>
        <w:pStyle w:val="Ttulo2"/>
      </w:pPr>
      <w:r>
        <w:t>DADES DEL/DE LA SOCI/A</w:t>
      </w:r>
    </w:p>
    <w:p w14:paraId="151115A5" w14:textId="2B1A8262" w:rsidR="004A6C95" w:rsidRDefault="00000000">
      <w:r>
        <w:t>Nom i cognoms: .................................................................</w:t>
      </w:r>
      <w:r>
        <w:br/>
        <w:t>DNI / NIE: ..................................................................</w:t>
      </w:r>
      <w:r>
        <w:br/>
        <w:t>Data de naixement: ............................................................</w:t>
      </w:r>
      <w:r>
        <w:br/>
        <w:t>Telèfon: .....................................................................</w:t>
      </w:r>
      <w:r>
        <w:br/>
        <w:t>Correu electrònic: ............................................................</w:t>
      </w:r>
    </w:p>
    <w:p w14:paraId="4B7818FB" w14:textId="77777777" w:rsidR="004A6C95" w:rsidRDefault="00000000">
      <w:pPr>
        <w:pStyle w:val="Ttulo2"/>
      </w:pPr>
      <w:r>
        <w:t>SOL·LICITUD</w:t>
      </w:r>
    </w:p>
    <w:p w14:paraId="59633E4F" w14:textId="77777777" w:rsidR="004A6C95" w:rsidRDefault="00000000">
      <w:r>
        <w:t>La persona sotasignant sol·licita l’alta com a soci/a de SOUL RACING KART – Associació de Karting, acceptant els Estatuts i el Reglament intern.</w:t>
      </w:r>
    </w:p>
    <w:p w14:paraId="4F5A3078" w14:textId="77777777" w:rsidR="004A6C95" w:rsidRDefault="00000000">
      <w:pPr>
        <w:pStyle w:val="Ttulo2"/>
      </w:pPr>
      <w:r>
        <w:t>QUOTA</w:t>
      </w:r>
    </w:p>
    <w:p w14:paraId="52024847" w14:textId="71099C72" w:rsidR="004A6C95" w:rsidRDefault="00000000">
      <w:r>
        <w:t xml:space="preserve">Import: </w:t>
      </w:r>
      <w:r w:rsidR="0002174C">
        <w:t>5</w:t>
      </w:r>
      <w:r>
        <w:t xml:space="preserve"> €</w:t>
      </w:r>
      <w:r>
        <w:br/>
      </w:r>
      <w:proofErr w:type="spellStart"/>
      <w:r>
        <w:t>Periodicitat</w:t>
      </w:r>
      <w:proofErr w:type="spellEnd"/>
      <w:r>
        <w:t xml:space="preserve">: </w:t>
      </w:r>
      <w:proofErr w:type="spellStart"/>
      <w:r>
        <w:t>Anual</w:t>
      </w:r>
      <w:proofErr w:type="spellEnd"/>
    </w:p>
    <w:p w14:paraId="3C9BC015" w14:textId="77777777" w:rsidR="004A6C95" w:rsidRDefault="00000000">
      <w:pPr>
        <w:pStyle w:val="Ttulo2"/>
      </w:pPr>
      <w:r>
        <w:t>PROTECCIÓ DE DADES</w:t>
      </w:r>
    </w:p>
    <w:p w14:paraId="3E24BBDF" w14:textId="77777777" w:rsidR="004A6C95" w:rsidRDefault="00000000">
      <w:r>
        <w:t>D’acord amb el Reglament (UE) 2016/679 (RGPD) i la Llei orgànica 3/2018, les dades facilitades seran tractades amb la finalitat de gestionar la relació associativa.</w:t>
      </w:r>
    </w:p>
    <w:p w14:paraId="2248367A" w14:textId="77777777" w:rsidR="004A6C95" w:rsidRDefault="00000000">
      <w:pPr>
        <w:pStyle w:val="Ttulo2"/>
      </w:pPr>
      <w:r>
        <w:t>DATA I SIGNATURA</w:t>
      </w:r>
    </w:p>
    <w:p w14:paraId="288F93C8" w14:textId="77777777" w:rsidR="00975B36" w:rsidRDefault="00000000" w:rsidP="00975B36">
      <w:pPr>
        <w:jc w:val="center"/>
      </w:pPr>
      <w:r>
        <w:t>Lloc i data: Castellolí, 8/02/2026</w:t>
      </w:r>
      <w:r>
        <w:br/>
      </w:r>
      <w:r>
        <w:br/>
        <w:t>Signatura del/de la soci/a:</w:t>
      </w:r>
      <w:r>
        <w:br/>
      </w:r>
    </w:p>
    <w:p w14:paraId="475E9F57" w14:textId="2CC8A5DB" w:rsidR="004A6C95" w:rsidRDefault="00000000" w:rsidP="00975B36">
      <w:pPr>
        <w:jc w:val="center"/>
      </w:pPr>
      <w:r>
        <w:br/>
        <w:t>______________________________</w:t>
      </w:r>
    </w:p>
    <w:p w14:paraId="1413AF37" w14:textId="77777777" w:rsidR="004A6C95" w:rsidRDefault="00000000">
      <w:pPr>
        <w:pStyle w:val="Ttulo2"/>
      </w:pPr>
      <w:r>
        <w:t>A OMPLIR PER L’ASSOCIACIÓ</w:t>
      </w:r>
    </w:p>
    <w:p w14:paraId="17363A9D" w14:textId="77777777" w:rsidR="00975B36" w:rsidRDefault="00000000">
      <w:r>
        <w:t>☑ Alta aprovada per la Junta Directiva</w:t>
      </w:r>
      <w:r>
        <w:br/>
        <w:t>☐ Alta no aprovada</w:t>
      </w:r>
      <w:r>
        <w:br/>
      </w:r>
      <w:r>
        <w:br/>
        <w:t>Data: 8/02/2026</w:t>
      </w:r>
      <w:r>
        <w:br/>
      </w:r>
      <w:r>
        <w:br/>
        <w:t xml:space="preserve">Signatura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segell</w:t>
      </w:r>
      <w:proofErr w:type="spellEnd"/>
      <w:r>
        <w:t xml:space="preserve"> de </w:t>
      </w:r>
      <w:proofErr w:type="spellStart"/>
      <w:r>
        <w:t>l’associació</w:t>
      </w:r>
      <w:proofErr w:type="spellEnd"/>
      <w:r>
        <w:t>:</w:t>
      </w:r>
    </w:p>
    <w:p w14:paraId="523585F4" w14:textId="16734D1D" w:rsidR="004A6C95" w:rsidRDefault="00000000">
      <w:r>
        <w:br/>
      </w:r>
      <w:r>
        <w:br/>
        <w:t>______________________________</w:t>
      </w:r>
    </w:p>
    <w:sectPr w:rsidR="004A6C95" w:rsidSect="00975B36">
      <w:pgSz w:w="12240" w:h="15840"/>
      <w:pgMar w:top="426" w:right="474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628927">
    <w:abstractNumId w:val="8"/>
  </w:num>
  <w:num w:numId="2" w16cid:durableId="1623264120">
    <w:abstractNumId w:val="6"/>
  </w:num>
  <w:num w:numId="3" w16cid:durableId="245236370">
    <w:abstractNumId w:val="5"/>
  </w:num>
  <w:num w:numId="4" w16cid:durableId="225993406">
    <w:abstractNumId w:val="4"/>
  </w:num>
  <w:num w:numId="5" w16cid:durableId="1913081139">
    <w:abstractNumId w:val="7"/>
  </w:num>
  <w:num w:numId="6" w16cid:durableId="1730610333">
    <w:abstractNumId w:val="3"/>
  </w:num>
  <w:num w:numId="7" w16cid:durableId="453061358">
    <w:abstractNumId w:val="2"/>
  </w:num>
  <w:num w:numId="8" w16cid:durableId="1842238211">
    <w:abstractNumId w:val="1"/>
  </w:num>
  <w:num w:numId="9" w16cid:durableId="8360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4C"/>
    <w:rsid w:val="00034616"/>
    <w:rsid w:val="0006063C"/>
    <w:rsid w:val="0015074B"/>
    <w:rsid w:val="0029639D"/>
    <w:rsid w:val="00326F90"/>
    <w:rsid w:val="004A6C95"/>
    <w:rsid w:val="00975B36"/>
    <w:rsid w:val="00AA1D8D"/>
    <w:rsid w:val="00B47730"/>
    <w:rsid w:val="00B64278"/>
    <w:rsid w:val="00CB0664"/>
    <w:rsid w:val="00D17D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0BB74"/>
  <w14:defaultImageDpi w14:val="300"/>
  <w15:docId w15:val="{67DA78D8-F39E-4E71-9428-A39D95A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Plaza pavón</cp:lastModifiedBy>
  <cp:revision>3</cp:revision>
  <dcterms:created xsi:type="dcterms:W3CDTF">2026-02-05T13:16:00Z</dcterms:created>
  <dcterms:modified xsi:type="dcterms:W3CDTF">2026-02-05T13:19:00Z</dcterms:modified>
  <cp:category/>
</cp:coreProperties>
</file>